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EB316" w14:textId="5522A0B7" w:rsidR="00560452" w:rsidRPr="003B2E48" w:rsidRDefault="009E718C" w:rsidP="005529E1">
      <w:pPr>
        <w:jc w:val="both"/>
        <w:rPr>
          <w:color w:val="4F81BD" w:themeColor="accent1"/>
          <w:sz w:val="28"/>
          <w:szCs w:val="28"/>
          <w:lang w:val="sl-SI"/>
        </w:rPr>
      </w:pPr>
      <w:r w:rsidRPr="003B2E48">
        <w:rPr>
          <w:color w:val="4F81BD" w:themeColor="accent1"/>
          <w:sz w:val="28"/>
          <w:szCs w:val="28"/>
          <w:lang w:val="sl-SI"/>
        </w:rPr>
        <w:t>Spomi</w:t>
      </w:r>
      <w:bookmarkStart w:id="0" w:name="_GoBack"/>
      <w:bookmarkEnd w:id="0"/>
      <w:r w:rsidRPr="003B2E48">
        <w:rPr>
          <w:color w:val="4F81BD" w:themeColor="accent1"/>
          <w:sz w:val="28"/>
          <w:szCs w:val="28"/>
          <w:lang w:val="sl-SI"/>
        </w:rPr>
        <w:t>nsko priznanje generala Rudolfa Maistra prejme:</w:t>
      </w:r>
    </w:p>
    <w:p w14:paraId="12494928" w14:textId="1CA673B8" w:rsidR="00560452" w:rsidRPr="003B2E48" w:rsidRDefault="0014136F" w:rsidP="005529E1">
      <w:pPr>
        <w:pStyle w:val="Oznaenseznam"/>
        <w:jc w:val="both"/>
        <w:rPr>
          <w:color w:val="4F81BD" w:themeColor="accent1"/>
          <w:sz w:val="28"/>
          <w:szCs w:val="28"/>
          <w:lang w:val="sl-SI"/>
        </w:rPr>
      </w:pPr>
      <w:r w:rsidRPr="003B2E48">
        <w:rPr>
          <w:color w:val="4F81BD" w:themeColor="accent1"/>
          <w:sz w:val="28"/>
          <w:szCs w:val="28"/>
          <w:lang w:val="sl-SI"/>
        </w:rPr>
        <w:t xml:space="preserve">DR. </w:t>
      </w:r>
      <w:r w:rsidR="009E718C" w:rsidRPr="003B2E48">
        <w:rPr>
          <w:color w:val="4F81BD" w:themeColor="accent1"/>
          <w:sz w:val="28"/>
          <w:szCs w:val="28"/>
          <w:lang w:val="sl-SI"/>
        </w:rPr>
        <w:t xml:space="preserve">BORUT </w:t>
      </w:r>
      <w:proofErr w:type="gramStart"/>
      <w:r w:rsidR="009E718C" w:rsidRPr="003B2E48">
        <w:rPr>
          <w:color w:val="4F81BD" w:themeColor="accent1"/>
          <w:sz w:val="28"/>
          <w:szCs w:val="28"/>
          <w:lang w:val="sl-SI"/>
        </w:rPr>
        <w:t>MARJAN</w:t>
      </w:r>
      <w:proofErr w:type="gramEnd"/>
      <w:r w:rsidR="009E718C" w:rsidRPr="003B2E48">
        <w:rPr>
          <w:color w:val="4F81BD" w:themeColor="accent1"/>
          <w:sz w:val="28"/>
          <w:szCs w:val="28"/>
          <w:lang w:val="sl-SI"/>
        </w:rPr>
        <w:t xml:space="preserve"> </w:t>
      </w:r>
      <w:r w:rsidR="00527363" w:rsidRPr="003B2E48">
        <w:rPr>
          <w:color w:val="4F81BD" w:themeColor="accent1"/>
          <w:sz w:val="28"/>
          <w:szCs w:val="28"/>
          <w:lang w:val="sl-SI"/>
        </w:rPr>
        <w:t>S</w:t>
      </w:r>
      <w:r w:rsidR="009E718C" w:rsidRPr="003B2E48">
        <w:rPr>
          <w:color w:val="4F81BD" w:themeColor="accent1"/>
          <w:sz w:val="28"/>
          <w:szCs w:val="28"/>
          <w:lang w:val="sl-SI"/>
        </w:rPr>
        <w:t>TURM</w:t>
      </w:r>
    </w:p>
    <w:p w14:paraId="2088483E" w14:textId="5E4F6079" w:rsidR="00560452" w:rsidRPr="003B2E48" w:rsidRDefault="009E718C" w:rsidP="005529E1">
      <w:pPr>
        <w:jc w:val="both"/>
        <w:rPr>
          <w:color w:val="4F81BD" w:themeColor="accent1"/>
          <w:sz w:val="28"/>
          <w:szCs w:val="28"/>
          <w:lang w:val="sl-SI"/>
        </w:rPr>
      </w:pPr>
      <w:r w:rsidRPr="003B2E48">
        <w:rPr>
          <w:color w:val="4F81BD" w:themeColor="accent1"/>
          <w:sz w:val="28"/>
          <w:szCs w:val="28"/>
          <w:lang w:val="sl-SI"/>
        </w:rPr>
        <w:t xml:space="preserve">Predlagatelj: Koroško domoljubno društvo Franjo Malgaj </w:t>
      </w:r>
    </w:p>
    <w:p w14:paraId="27483BA8" w14:textId="77777777" w:rsidR="00560452" w:rsidRPr="005529E1" w:rsidRDefault="009E718C" w:rsidP="005529E1">
      <w:pPr>
        <w:pStyle w:val="Naslov2"/>
        <w:jc w:val="both"/>
        <w:rPr>
          <w:lang w:val="sl-SI"/>
        </w:rPr>
      </w:pPr>
      <w:r w:rsidRPr="005529E1">
        <w:rPr>
          <w:lang w:val="sl-SI"/>
        </w:rPr>
        <w:t>Obrazložitev:</w:t>
      </w:r>
    </w:p>
    <w:p w14:paraId="19255A4D" w14:textId="3B041E38" w:rsidR="00560452" w:rsidRPr="005529E1" w:rsidRDefault="009E718C" w:rsidP="005529E1">
      <w:pPr>
        <w:jc w:val="both"/>
        <w:rPr>
          <w:lang w:val="sl-SI"/>
        </w:rPr>
      </w:pPr>
      <w:r w:rsidRPr="005529E1">
        <w:rPr>
          <w:lang w:val="sl-SI"/>
        </w:rPr>
        <w:t xml:space="preserve">Borut Marjan </w:t>
      </w:r>
      <w:r w:rsidR="00527363">
        <w:rPr>
          <w:lang w:val="sl-SI"/>
        </w:rPr>
        <w:t>S</w:t>
      </w:r>
      <w:r w:rsidRPr="005529E1">
        <w:rPr>
          <w:lang w:val="sl-SI"/>
        </w:rPr>
        <w:t xml:space="preserve">turm, zgodovinar in dolgoletni predsednik Zveze slovenskih organizacij na Koroškem, se je vse življenje zavzemal za ohranitev slovenske identitete in pravic koroških Slovencev. Že kot mladenič je javno izražal pripadnost slovenskemu jeziku in kulturi, kasneje pa je svoje znanstveno, politično in družbeno delovanje posvetil uveljavljanju enakopravnosti, dialoga in spoštovanja zgodovinskega spomina. Kot član t. i. </w:t>
      </w:r>
      <w:proofErr w:type="gramStart"/>
      <w:r w:rsidRPr="005529E1">
        <w:rPr>
          <w:lang w:val="sl-SI"/>
        </w:rPr>
        <w:t>konsenzne</w:t>
      </w:r>
      <w:proofErr w:type="gramEnd"/>
      <w:r w:rsidRPr="005529E1">
        <w:rPr>
          <w:lang w:val="sl-SI"/>
        </w:rPr>
        <w:t xml:space="preserve"> skupine je odločilno prispeval k izboljšanju odnosov med slovensko in nemško skupnostjo ter k postavitvi spominske plošče v Velikovcu, </w:t>
      </w:r>
      <w:r w:rsidR="00527363" w:rsidRPr="00527363">
        <w:rPr>
          <w:lang w:val="sl-SI"/>
        </w:rPr>
        <w:t xml:space="preserve">kjer so imena padlih </w:t>
      </w:r>
      <w:r w:rsidR="00527363">
        <w:rPr>
          <w:lang w:val="sl-SI"/>
        </w:rPr>
        <w:t>v bojih na Koroškem</w:t>
      </w:r>
      <w:r w:rsidR="00527363" w:rsidRPr="00527363">
        <w:rPr>
          <w:lang w:val="sl-SI"/>
        </w:rPr>
        <w:t xml:space="preserve"> zapisana po abecednem vrstnem redu, brez delitev po narodnosti ali vojski</w:t>
      </w:r>
      <w:r w:rsidR="00527363">
        <w:rPr>
          <w:lang w:val="sl-SI"/>
        </w:rPr>
        <w:t xml:space="preserve">. </w:t>
      </w:r>
      <w:r w:rsidRPr="005529E1">
        <w:rPr>
          <w:lang w:val="sl-SI"/>
        </w:rPr>
        <w:t>S svojim delom in sodelovanjem z Zvezo društev general Maister je pomembno prispeval k širjenju Maistrovega izročila ter krepitvi razumevanja zgodovine in pomena miru med narodi. Za svoje delo je prejel več domačih in tujih priznanj, med njimi Državljansko nagrado Evropskega parlamenta in Veliko srebrno odlikovanje za zasluge Republike Avstrije.</w:t>
      </w:r>
    </w:p>
    <w:p w14:paraId="75187656" w14:textId="77777777" w:rsidR="00560452" w:rsidRPr="005529E1" w:rsidRDefault="00560452" w:rsidP="005529E1">
      <w:pPr>
        <w:jc w:val="both"/>
        <w:rPr>
          <w:lang w:val="sl-SI"/>
        </w:rPr>
      </w:pPr>
    </w:p>
    <w:p w14:paraId="0FE1A0F3" w14:textId="557F9366" w:rsidR="00560452" w:rsidRPr="005529E1" w:rsidRDefault="00560452" w:rsidP="005529E1">
      <w:pPr>
        <w:jc w:val="both"/>
        <w:rPr>
          <w:lang w:val="sl-SI"/>
        </w:rPr>
      </w:pPr>
    </w:p>
    <w:sectPr w:rsidR="00560452" w:rsidRPr="005529E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tevile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tevile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znaenseznam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znaenseznam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tevile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znaenseznam"/>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4136F"/>
    <w:rsid w:val="0015074B"/>
    <w:rsid w:val="0029639D"/>
    <w:rsid w:val="00326F90"/>
    <w:rsid w:val="003B2E48"/>
    <w:rsid w:val="00444468"/>
    <w:rsid w:val="004C447D"/>
    <w:rsid w:val="00527363"/>
    <w:rsid w:val="005529E1"/>
    <w:rsid w:val="00560452"/>
    <w:rsid w:val="0067488F"/>
    <w:rsid w:val="00860100"/>
    <w:rsid w:val="009E718C"/>
    <w:rsid w:val="00A07E80"/>
    <w:rsid w:val="00A90F87"/>
    <w:rsid w:val="00AA1D8D"/>
    <w:rsid w:val="00B47730"/>
    <w:rsid w:val="00CB0664"/>
    <w:rsid w:val="00CB32B5"/>
    <w:rsid w:val="00CF05C0"/>
    <w:rsid w:val="00D520A8"/>
    <w:rsid w:val="00EF2E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1573B"/>
  <w14:defaultImageDpi w14:val="300"/>
  <w15:docId w15:val="{56FFF73E-880A-4B44-9CFD-AEDABA10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C693F"/>
  </w:style>
  <w:style w:type="paragraph" w:styleId="Naslov1">
    <w:name w:val="heading 1"/>
    <w:basedOn w:val="Navaden"/>
    <w:next w:val="Navaden"/>
    <w:link w:val="Naslov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618BF"/>
    <w:pPr>
      <w:tabs>
        <w:tab w:val="center" w:pos="4680"/>
        <w:tab w:val="right" w:pos="9360"/>
      </w:tabs>
      <w:spacing w:after="0" w:line="240" w:lineRule="auto"/>
    </w:pPr>
  </w:style>
  <w:style w:type="character" w:customStyle="1" w:styleId="GlavaZnak">
    <w:name w:val="Glava Znak"/>
    <w:basedOn w:val="Privzetapisavaodstavka"/>
    <w:link w:val="Glava"/>
    <w:uiPriority w:val="99"/>
    <w:rsid w:val="00E618BF"/>
  </w:style>
  <w:style w:type="paragraph" w:styleId="Noga">
    <w:name w:val="footer"/>
    <w:basedOn w:val="Navaden"/>
    <w:link w:val="NogaZnak"/>
    <w:uiPriority w:val="99"/>
    <w:unhideWhenUsed/>
    <w:rsid w:val="00E618BF"/>
    <w:pPr>
      <w:tabs>
        <w:tab w:val="center" w:pos="4680"/>
        <w:tab w:val="right" w:pos="9360"/>
      </w:tabs>
      <w:spacing w:after="0" w:line="240" w:lineRule="auto"/>
    </w:pPr>
  </w:style>
  <w:style w:type="character" w:customStyle="1" w:styleId="NogaZnak">
    <w:name w:val="Noga Znak"/>
    <w:basedOn w:val="Privzetapisavaodstavka"/>
    <w:link w:val="Noga"/>
    <w:uiPriority w:val="99"/>
    <w:rsid w:val="00E618BF"/>
  </w:style>
  <w:style w:type="paragraph" w:styleId="Brezrazmikov">
    <w:name w:val="No Spacing"/>
    <w:uiPriority w:val="1"/>
    <w:qFormat/>
    <w:rsid w:val="00FC693F"/>
    <w:pPr>
      <w:spacing w:after="0" w:line="240" w:lineRule="auto"/>
    </w:pPr>
  </w:style>
  <w:style w:type="character" w:customStyle="1" w:styleId="Naslov1Znak">
    <w:name w:val="Naslov 1 Znak"/>
    <w:basedOn w:val="Privzetapisavaodstav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avaden"/>
    <w:next w:val="Navaden"/>
    <w:link w:val="Naslov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stavekseznama">
    <w:name w:val="List Paragraph"/>
    <w:basedOn w:val="Navaden"/>
    <w:uiPriority w:val="34"/>
    <w:qFormat/>
    <w:rsid w:val="00FC693F"/>
    <w:pPr>
      <w:ind w:left="720"/>
      <w:contextualSpacing/>
    </w:pPr>
  </w:style>
  <w:style w:type="paragraph" w:styleId="Telobesedila">
    <w:name w:val="Body Text"/>
    <w:basedOn w:val="Navaden"/>
    <w:link w:val="TelobesedilaZnak"/>
    <w:uiPriority w:val="99"/>
    <w:unhideWhenUsed/>
    <w:rsid w:val="00AA1D8D"/>
    <w:pPr>
      <w:spacing w:after="120"/>
    </w:pPr>
  </w:style>
  <w:style w:type="character" w:customStyle="1" w:styleId="TelobesedilaZnak">
    <w:name w:val="Telo besedila Znak"/>
    <w:basedOn w:val="Privzetapisavaodstavka"/>
    <w:link w:val="Telobesedila"/>
    <w:uiPriority w:val="99"/>
    <w:rsid w:val="00AA1D8D"/>
  </w:style>
  <w:style w:type="paragraph" w:styleId="Telobesedila2">
    <w:name w:val="Body Text 2"/>
    <w:basedOn w:val="Navaden"/>
    <w:link w:val="Telobesedila2Znak"/>
    <w:uiPriority w:val="99"/>
    <w:unhideWhenUsed/>
    <w:rsid w:val="00AA1D8D"/>
    <w:pPr>
      <w:spacing w:after="120" w:line="480" w:lineRule="auto"/>
    </w:pPr>
  </w:style>
  <w:style w:type="character" w:customStyle="1" w:styleId="Telobesedila2Znak">
    <w:name w:val="Telo besedila 2 Znak"/>
    <w:basedOn w:val="Privzetapisavaodstavka"/>
    <w:link w:val="Telobesedila2"/>
    <w:uiPriority w:val="99"/>
    <w:rsid w:val="00AA1D8D"/>
  </w:style>
  <w:style w:type="paragraph" w:styleId="Telobesedila3">
    <w:name w:val="Body Text 3"/>
    <w:basedOn w:val="Navaden"/>
    <w:link w:val="Telobesedila3Znak"/>
    <w:uiPriority w:val="99"/>
    <w:unhideWhenUsed/>
    <w:rsid w:val="00AA1D8D"/>
    <w:pPr>
      <w:spacing w:after="120"/>
    </w:pPr>
    <w:rPr>
      <w:sz w:val="16"/>
      <w:szCs w:val="16"/>
    </w:rPr>
  </w:style>
  <w:style w:type="character" w:customStyle="1" w:styleId="Telobesedila3Znak">
    <w:name w:val="Telo besedila 3 Znak"/>
    <w:basedOn w:val="Privzetapisavaodstavka"/>
    <w:link w:val="Telobesedila3"/>
    <w:uiPriority w:val="99"/>
    <w:rsid w:val="00AA1D8D"/>
    <w:rPr>
      <w:sz w:val="16"/>
      <w:szCs w:val="16"/>
    </w:rPr>
  </w:style>
  <w:style w:type="paragraph" w:styleId="Seznam">
    <w:name w:val="List"/>
    <w:basedOn w:val="Navaden"/>
    <w:uiPriority w:val="99"/>
    <w:unhideWhenUsed/>
    <w:rsid w:val="00AA1D8D"/>
    <w:pPr>
      <w:ind w:left="360" w:hanging="360"/>
      <w:contextualSpacing/>
    </w:pPr>
  </w:style>
  <w:style w:type="paragraph" w:styleId="Seznam2">
    <w:name w:val="List 2"/>
    <w:basedOn w:val="Navaden"/>
    <w:uiPriority w:val="99"/>
    <w:unhideWhenUsed/>
    <w:rsid w:val="00326F90"/>
    <w:pPr>
      <w:ind w:left="720" w:hanging="360"/>
      <w:contextualSpacing/>
    </w:pPr>
  </w:style>
  <w:style w:type="paragraph" w:styleId="Seznam3">
    <w:name w:val="List 3"/>
    <w:basedOn w:val="Navaden"/>
    <w:uiPriority w:val="99"/>
    <w:unhideWhenUsed/>
    <w:rsid w:val="00326F90"/>
    <w:pPr>
      <w:ind w:left="1080" w:hanging="360"/>
      <w:contextualSpacing/>
    </w:pPr>
  </w:style>
  <w:style w:type="paragraph" w:styleId="Oznaenseznam">
    <w:name w:val="List Bullet"/>
    <w:basedOn w:val="Navaden"/>
    <w:uiPriority w:val="99"/>
    <w:unhideWhenUsed/>
    <w:rsid w:val="00326F90"/>
    <w:pPr>
      <w:numPr>
        <w:numId w:val="1"/>
      </w:numPr>
      <w:contextualSpacing/>
    </w:pPr>
  </w:style>
  <w:style w:type="paragraph" w:styleId="Oznaenseznam2">
    <w:name w:val="List Bullet 2"/>
    <w:basedOn w:val="Navaden"/>
    <w:uiPriority w:val="99"/>
    <w:unhideWhenUsed/>
    <w:rsid w:val="00326F90"/>
    <w:pPr>
      <w:numPr>
        <w:numId w:val="2"/>
      </w:numPr>
      <w:contextualSpacing/>
    </w:pPr>
  </w:style>
  <w:style w:type="paragraph" w:styleId="Oznaenseznam3">
    <w:name w:val="List Bullet 3"/>
    <w:basedOn w:val="Navaden"/>
    <w:uiPriority w:val="99"/>
    <w:unhideWhenUsed/>
    <w:rsid w:val="00326F90"/>
    <w:pPr>
      <w:numPr>
        <w:numId w:val="3"/>
      </w:numPr>
      <w:contextualSpacing/>
    </w:pPr>
  </w:style>
  <w:style w:type="paragraph" w:styleId="Otevilenseznam">
    <w:name w:val="List Number"/>
    <w:basedOn w:val="Navaden"/>
    <w:uiPriority w:val="99"/>
    <w:unhideWhenUsed/>
    <w:rsid w:val="00326F90"/>
    <w:pPr>
      <w:numPr>
        <w:numId w:val="5"/>
      </w:numPr>
      <w:contextualSpacing/>
    </w:pPr>
  </w:style>
  <w:style w:type="paragraph" w:styleId="Otevilenseznam2">
    <w:name w:val="List Number 2"/>
    <w:basedOn w:val="Navaden"/>
    <w:uiPriority w:val="99"/>
    <w:unhideWhenUsed/>
    <w:rsid w:val="0029639D"/>
    <w:pPr>
      <w:numPr>
        <w:numId w:val="6"/>
      </w:numPr>
      <w:contextualSpacing/>
    </w:pPr>
  </w:style>
  <w:style w:type="paragraph" w:styleId="Otevilenseznam3">
    <w:name w:val="List Number 3"/>
    <w:basedOn w:val="Navaden"/>
    <w:uiPriority w:val="99"/>
    <w:unhideWhenUsed/>
    <w:rsid w:val="0029639D"/>
    <w:pPr>
      <w:numPr>
        <w:numId w:val="7"/>
      </w:numPr>
      <w:contextualSpacing/>
    </w:pPr>
  </w:style>
  <w:style w:type="paragraph" w:styleId="Seznam-nadaljevanje">
    <w:name w:val="List Continue"/>
    <w:basedOn w:val="Navaden"/>
    <w:uiPriority w:val="99"/>
    <w:unhideWhenUsed/>
    <w:rsid w:val="0029639D"/>
    <w:pPr>
      <w:spacing w:after="120"/>
      <w:ind w:left="360"/>
      <w:contextualSpacing/>
    </w:pPr>
  </w:style>
  <w:style w:type="paragraph" w:styleId="Seznam-nadaljevanje2">
    <w:name w:val="List Continue 2"/>
    <w:basedOn w:val="Navaden"/>
    <w:uiPriority w:val="99"/>
    <w:unhideWhenUsed/>
    <w:rsid w:val="0029639D"/>
    <w:pPr>
      <w:spacing w:after="120"/>
      <w:ind w:left="720"/>
      <w:contextualSpacing/>
    </w:pPr>
  </w:style>
  <w:style w:type="paragraph" w:styleId="Seznam-nadaljevanje3">
    <w:name w:val="List Continue 3"/>
    <w:basedOn w:val="Navaden"/>
    <w:uiPriority w:val="99"/>
    <w:unhideWhenUsed/>
    <w:rsid w:val="0029639D"/>
    <w:pPr>
      <w:spacing w:after="120"/>
      <w:ind w:left="1080"/>
      <w:contextualSpacing/>
    </w:pPr>
  </w:style>
  <w:style w:type="paragraph" w:styleId="Makrobesedilo">
    <w:name w:val="macro"/>
    <w:link w:val="Makrobesedilo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besediloZnak">
    <w:name w:val="Makro besedilo Znak"/>
    <w:basedOn w:val="Privzetapisavaodstavka"/>
    <w:link w:val="Makrobesedilo"/>
    <w:uiPriority w:val="99"/>
    <w:rsid w:val="0029639D"/>
    <w:rPr>
      <w:rFonts w:ascii="Courier" w:hAnsi="Courier"/>
      <w:sz w:val="20"/>
      <w:szCs w:val="20"/>
    </w:rPr>
  </w:style>
  <w:style w:type="paragraph" w:styleId="Citat">
    <w:name w:val="Quote"/>
    <w:basedOn w:val="Navaden"/>
    <w:next w:val="Navaden"/>
    <w:link w:val="CitatZnak"/>
    <w:uiPriority w:val="29"/>
    <w:qFormat/>
    <w:rsid w:val="00FC693F"/>
    <w:rPr>
      <w:i/>
      <w:iCs/>
      <w:color w:val="000000" w:themeColor="text1"/>
    </w:rPr>
  </w:style>
  <w:style w:type="character" w:customStyle="1" w:styleId="CitatZnak">
    <w:name w:val="Citat Znak"/>
    <w:basedOn w:val="Privzetapisavaodstavka"/>
    <w:link w:val="Citat"/>
    <w:uiPriority w:val="29"/>
    <w:rsid w:val="00FC693F"/>
    <w:rPr>
      <w:i/>
      <w:iCs/>
      <w:color w:val="000000" w:themeColor="text1"/>
    </w:rPr>
  </w:style>
  <w:style w:type="character" w:customStyle="1" w:styleId="Naslov4Znak">
    <w:name w:val="Naslov 4 Znak"/>
    <w:basedOn w:val="Privzetapisavaodstav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FC693F"/>
    <w:pPr>
      <w:spacing w:line="240" w:lineRule="auto"/>
    </w:pPr>
    <w:rPr>
      <w:b/>
      <w:bCs/>
      <w:color w:val="4F81BD" w:themeColor="accent1"/>
      <w:sz w:val="18"/>
      <w:szCs w:val="18"/>
    </w:rPr>
  </w:style>
  <w:style w:type="character" w:styleId="Krepko">
    <w:name w:val="Strong"/>
    <w:basedOn w:val="Privzetapisavaodstavka"/>
    <w:uiPriority w:val="22"/>
    <w:qFormat/>
    <w:rsid w:val="00FC693F"/>
    <w:rPr>
      <w:b/>
      <w:bCs/>
    </w:rPr>
  </w:style>
  <w:style w:type="character" w:styleId="Poudarek">
    <w:name w:val="Emphasis"/>
    <w:basedOn w:val="Privzetapisavaodstavka"/>
    <w:uiPriority w:val="20"/>
    <w:qFormat/>
    <w:rsid w:val="00FC693F"/>
    <w:rPr>
      <w:i/>
      <w:iCs/>
    </w:rPr>
  </w:style>
  <w:style w:type="paragraph" w:styleId="Intenzivencitat">
    <w:name w:val="Intense Quote"/>
    <w:basedOn w:val="Navaden"/>
    <w:next w:val="Navaden"/>
    <w:link w:val="Intenzivencitat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C693F"/>
    <w:rPr>
      <w:b/>
      <w:bCs/>
      <w:i/>
      <w:iCs/>
      <w:color w:val="4F81BD" w:themeColor="accent1"/>
    </w:rPr>
  </w:style>
  <w:style w:type="character" w:styleId="Neenpoudarek">
    <w:name w:val="Subtle Emphasis"/>
    <w:basedOn w:val="Privzetapisavaodstavka"/>
    <w:uiPriority w:val="19"/>
    <w:qFormat/>
    <w:rsid w:val="00FC693F"/>
    <w:rPr>
      <w:i/>
      <w:iCs/>
      <w:color w:val="808080" w:themeColor="text1" w:themeTint="7F"/>
    </w:rPr>
  </w:style>
  <w:style w:type="character" w:styleId="Intenzivenpoudarek">
    <w:name w:val="Intense Emphasis"/>
    <w:basedOn w:val="Privzetapisavaodstavka"/>
    <w:uiPriority w:val="21"/>
    <w:qFormat/>
    <w:rsid w:val="00FC693F"/>
    <w:rPr>
      <w:b/>
      <w:bCs/>
      <w:i/>
      <w:iCs/>
      <w:color w:val="4F81BD" w:themeColor="accent1"/>
    </w:rPr>
  </w:style>
  <w:style w:type="character" w:styleId="Neensklic">
    <w:name w:val="Subtle Reference"/>
    <w:basedOn w:val="Privzetapisavaodstavka"/>
    <w:uiPriority w:val="31"/>
    <w:qFormat/>
    <w:rsid w:val="00FC693F"/>
    <w:rPr>
      <w:smallCaps/>
      <w:color w:val="C0504D" w:themeColor="accent2"/>
      <w:u w:val="single"/>
    </w:rPr>
  </w:style>
  <w:style w:type="character" w:styleId="Intenzivensklic">
    <w:name w:val="Intense Reference"/>
    <w:basedOn w:val="Privzetapisavaodstavka"/>
    <w:uiPriority w:val="32"/>
    <w:qFormat/>
    <w:rsid w:val="00FC693F"/>
    <w:rPr>
      <w:b/>
      <w:bCs/>
      <w:smallCaps/>
      <w:color w:val="C0504D" w:themeColor="accent2"/>
      <w:spacing w:val="5"/>
      <w:u w:val="single"/>
    </w:rPr>
  </w:style>
  <w:style w:type="character" w:styleId="Naslovknjige">
    <w:name w:val="Book Title"/>
    <w:basedOn w:val="Privzetapisavaodstavka"/>
    <w:uiPriority w:val="33"/>
    <w:qFormat/>
    <w:rsid w:val="00FC693F"/>
    <w:rPr>
      <w:b/>
      <w:bCs/>
      <w:smallCaps/>
      <w:spacing w:val="5"/>
    </w:rPr>
  </w:style>
  <w:style w:type="paragraph" w:styleId="NaslovTOC">
    <w:name w:val="TOC Heading"/>
    <w:basedOn w:val="Naslov1"/>
    <w:next w:val="Navaden"/>
    <w:uiPriority w:val="39"/>
    <w:semiHidden/>
    <w:unhideWhenUsed/>
    <w:qFormat/>
    <w:rsid w:val="00FC693F"/>
    <w:pPr>
      <w:outlineLvl w:val="9"/>
    </w:pPr>
  </w:style>
  <w:style w:type="table" w:styleId="Tabelamrea">
    <w:name w:val="Table Grid"/>
    <w:basedOn w:val="Navadnatabe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osenenjepoudarek3">
    <w:name w:val="Light Shading Accent 3"/>
    <w:basedOn w:val="Navadnatabe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osenenjepoudarek4">
    <w:name w:val="Light Shading Accent 4"/>
    <w:basedOn w:val="Navadnatabe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osenenjepoudarek5">
    <w:name w:val="Light Shading Accent 5"/>
    <w:basedOn w:val="Navadnatabe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osenenjepoudarek6">
    <w:name w:val="Light Shading Accent 6"/>
    <w:basedOn w:val="Navadnatabe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elseznam">
    <w:name w:val="Light List"/>
    <w:basedOn w:val="Navadnatabe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2">
    <w:name w:val="Light List Accent 2"/>
    <w:basedOn w:val="Navadnatabe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elseznampoudarek3">
    <w:name w:val="Light List Accent 3"/>
    <w:basedOn w:val="Navadnatabe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elseznampoudarek4">
    <w:name w:val="Light List Accent 4"/>
    <w:basedOn w:val="Navadnatabe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5">
    <w:name w:val="Light List Accent 5"/>
    <w:basedOn w:val="Navadnatabe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elseznampoudarek6">
    <w:name w:val="Light List Accent 6"/>
    <w:basedOn w:val="Navadnatabe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amrea">
    <w:name w:val="Light Grid"/>
    <w:basedOn w:val="Navadnatabe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poudarek2">
    <w:name w:val="Light Grid Accent 2"/>
    <w:basedOn w:val="Navadnatabe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amreapoudarek3">
    <w:name w:val="Light Grid Accent 3"/>
    <w:basedOn w:val="Navadnatabe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amreapoudarek4">
    <w:name w:val="Light Grid Accent 4"/>
    <w:basedOn w:val="Navadnatabe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amreapoudarek5">
    <w:name w:val="Light Grid Accent 5"/>
    <w:basedOn w:val="Navadnatabe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amreapoudarek6">
    <w:name w:val="Light Grid Accent 6"/>
    <w:basedOn w:val="Navadnatabe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enenje1">
    <w:name w:val="Medium Shading 1"/>
    <w:basedOn w:val="Navadnatabe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1">
    <w:name w:val="Medium Shading 2 Accent 1"/>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2">
    <w:name w:val="Medium Shading 2 Accent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3">
    <w:name w:val="Medium Shading 2 Accent 3"/>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4">
    <w:name w:val="Medium Shading 2 Accent 4"/>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5">
    <w:name w:val="Medium Shading 2 Accent 5"/>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6">
    <w:name w:val="Medium Shading 2 Accent 6"/>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
    <w:name w:val="Medium List 1"/>
    <w:basedOn w:val="Navadnatabe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seznam1poudarek2">
    <w:name w:val="Medium List 1 Accent 2"/>
    <w:basedOn w:val="Navadnatabe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seznam1poudarek3">
    <w:name w:val="Medium List 1 Accent 3"/>
    <w:basedOn w:val="Navadnatabe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seznam1poudarek4">
    <w:name w:val="Medium List 1 Accent 4"/>
    <w:basedOn w:val="Navadnatabe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seznam1poudarek5">
    <w:name w:val="Medium List 1 Accent 5"/>
    <w:basedOn w:val="Navadnatabe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seznam1poudarek6">
    <w:name w:val="Medium List 1 Accent 6"/>
    <w:basedOn w:val="Navadnatabe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seznam2">
    <w:name w:val="Medium Lis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1">
    <w:name w:val="Medium Grid 1"/>
    <w:basedOn w:val="Navadnatabe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mrea1poudarek2">
    <w:name w:val="Medium Grid 1 Accent 2"/>
    <w:basedOn w:val="Navadnatabe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mrea1poudarek3">
    <w:name w:val="Medium Grid 1 Accent 3"/>
    <w:basedOn w:val="Navadnatabe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mrea1poudarek4">
    <w:name w:val="Medium Grid 1 Accent 4"/>
    <w:basedOn w:val="Navadnatabe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mrea1poudarek5">
    <w:name w:val="Medium Grid 1 Accent 5"/>
    <w:basedOn w:val="Navadnatabe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mrea1poudarek6">
    <w:name w:val="Medium Grid 1 Accent 6"/>
    <w:basedOn w:val="Navadnatabe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mrea2">
    <w:name w:val="Medium Grid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2">
    <w:name w:val="Medium Grid 3 Accent 2"/>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mrea3poudarek3">
    <w:name w:val="Medium Grid 3 Accent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mrea3poudarek4">
    <w:name w:val="Medium Grid 3 Accent 4"/>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mrea3poudarek5">
    <w:name w:val="Medium Grid 3 Accent 5"/>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mrea3poudarek6">
    <w:name w:val="Medium Grid 3 Accent 6"/>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emenseznam">
    <w:name w:val="Dark List"/>
    <w:basedOn w:val="Navadnatabe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emenseznampoudarek2">
    <w:name w:val="Dark List Accent 2"/>
    <w:basedOn w:val="Navadnatabe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emenseznampoudarek3">
    <w:name w:val="Dark List Accent 3"/>
    <w:basedOn w:val="Navadnatabe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emenseznampoudarek4">
    <w:name w:val="Dark List Accent 4"/>
    <w:basedOn w:val="Navadnatabe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emenseznampoudarek5">
    <w:name w:val="Dark List Accent 5"/>
    <w:basedOn w:val="Navadnatabe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emenseznampoudarek6">
    <w:name w:val="Dark List Accent 6"/>
    <w:basedOn w:val="Navadnatabe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vnosenenje">
    <w:name w:val="Colorful Shading"/>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vnosenenjepoudarek4">
    <w:name w:val="Colorful Shading Accent 4"/>
    <w:basedOn w:val="Navadnatabe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vniseznam">
    <w:name w:val="Colorful List"/>
    <w:basedOn w:val="Navadnatabe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vniseznampoudarek2">
    <w:name w:val="Colorful List Accent 2"/>
    <w:basedOn w:val="Navadnatabe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venseznampoudarek3">
    <w:name w:val="Colorful List Accent 3"/>
    <w:basedOn w:val="Navadnatabe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vniseznampoudarek4">
    <w:name w:val="Colorful List Accent 4"/>
    <w:basedOn w:val="Navadnatabe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vniseznampoudarek5">
    <w:name w:val="Colorful List Accent 5"/>
    <w:basedOn w:val="Navadnatabe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vniseznampoudarek6">
    <w:name w:val="Colorful List Accent 6"/>
    <w:basedOn w:val="Navadnatabe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vnamrea">
    <w:name w:val="Colorful Grid"/>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vnamreapoudarek2">
    <w:name w:val="Colorful Grid Accent 2"/>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vnamreapoudarek3">
    <w:name w:val="Colorful Grid Accent 3"/>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vnamreapoudarek4">
    <w:name w:val="Colorful Grid Accent 4"/>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vnamreapoudarek5">
    <w:name w:val="Colorful Grid Accent 5"/>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vnamreapoudarek6">
    <w:name w:val="Colorful Grid Accent 6"/>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6576-2D56-496F-9C1D-22DFD3BB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1010</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Lidija Petek Malus</cp:lastModifiedBy>
  <cp:revision>3</cp:revision>
  <dcterms:created xsi:type="dcterms:W3CDTF">2025-11-20T12:39:00Z</dcterms:created>
  <dcterms:modified xsi:type="dcterms:W3CDTF">2025-11-20T12:39:00Z</dcterms:modified>
  <cp:category/>
</cp:coreProperties>
</file>