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2104E" w14:textId="77777777" w:rsidR="004775F0" w:rsidRPr="002973D8" w:rsidRDefault="004775F0" w:rsidP="004775F0">
      <w:pPr>
        <w:jc w:val="both"/>
        <w:rPr>
          <w:b/>
          <w:color w:val="4F81BD" w:themeColor="accent1"/>
          <w:sz w:val="28"/>
          <w:szCs w:val="28"/>
          <w:lang w:val="sl-SI"/>
        </w:rPr>
      </w:pPr>
      <w:r w:rsidRPr="002973D8">
        <w:rPr>
          <w:b/>
          <w:color w:val="4F81BD" w:themeColor="accent1"/>
          <w:sz w:val="28"/>
          <w:szCs w:val="28"/>
          <w:lang w:val="sl-SI"/>
        </w:rPr>
        <w:t>Spominsko priznanje generala Rudolfa Maistra prejme:</w:t>
      </w:r>
    </w:p>
    <w:p w14:paraId="3294B37A" w14:textId="77777777" w:rsidR="00560452" w:rsidRPr="00275931" w:rsidRDefault="00560452" w:rsidP="005529E1">
      <w:pPr>
        <w:jc w:val="both"/>
        <w:rPr>
          <w:sz w:val="28"/>
          <w:szCs w:val="28"/>
          <w:lang w:val="sl-SI"/>
        </w:rPr>
      </w:pPr>
    </w:p>
    <w:p w14:paraId="0DB60AD1" w14:textId="77777777" w:rsidR="00560452" w:rsidRPr="00275931" w:rsidRDefault="009E718C" w:rsidP="005529E1">
      <w:pPr>
        <w:jc w:val="both"/>
        <w:rPr>
          <w:color w:val="4F81BD" w:themeColor="accent1"/>
          <w:sz w:val="28"/>
          <w:szCs w:val="28"/>
          <w:lang w:val="sl-SI"/>
        </w:rPr>
      </w:pPr>
      <w:r w:rsidRPr="00275931">
        <w:rPr>
          <w:color w:val="4F81BD" w:themeColor="accent1"/>
          <w:sz w:val="28"/>
          <w:szCs w:val="28"/>
          <w:lang w:val="sl-SI"/>
        </w:rPr>
        <w:t>Spominsko priznanje generala Rudolfa Maistra prejme:</w:t>
      </w:r>
    </w:p>
    <w:p w14:paraId="1BC9AFF2" w14:textId="77777777" w:rsidR="00560452" w:rsidRPr="00275931" w:rsidRDefault="009E718C" w:rsidP="005529E1">
      <w:pPr>
        <w:pStyle w:val="Oznaenseznam"/>
        <w:jc w:val="both"/>
        <w:rPr>
          <w:color w:val="4F81BD" w:themeColor="accent1"/>
          <w:sz w:val="28"/>
          <w:szCs w:val="28"/>
          <w:lang w:val="sl-SI"/>
        </w:rPr>
      </w:pPr>
      <w:bookmarkStart w:id="0" w:name="_GoBack"/>
      <w:r w:rsidRPr="00275931">
        <w:rPr>
          <w:color w:val="4F81BD" w:themeColor="accent1"/>
          <w:sz w:val="28"/>
          <w:szCs w:val="28"/>
          <w:lang w:val="sl-SI"/>
        </w:rPr>
        <w:t>DR. MARJETA HUMAR</w:t>
      </w:r>
    </w:p>
    <w:bookmarkEnd w:id="0"/>
    <w:p w14:paraId="236F9D59" w14:textId="77777777" w:rsidR="00560452" w:rsidRPr="00275931" w:rsidRDefault="009E718C" w:rsidP="005529E1">
      <w:pPr>
        <w:jc w:val="both"/>
        <w:rPr>
          <w:sz w:val="28"/>
          <w:szCs w:val="28"/>
          <w:lang w:val="sl-SI"/>
        </w:rPr>
      </w:pPr>
      <w:r w:rsidRPr="00275931">
        <w:rPr>
          <w:sz w:val="28"/>
          <w:szCs w:val="28"/>
          <w:lang w:val="sl-SI"/>
        </w:rPr>
        <w:t>Predlagatelj: Društvo general Maister Kamnik</w:t>
      </w:r>
    </w:p>
    <w:p w14:paraId="0BF42F49" w14:textId="77777777" w:rsidR="00560452" w:rsidRPr="005529E1" w:rsidRDefault="009E718C" w:rsidP="005529E1">
      <w:pPr>
        <w:pStyle w:val="Naslov2"/>
        <w:jc w:val="both"/>
        <w:rPr>
          <w:lang w:val="sl-SI"/>
        </w:rPr>
      </w:pPr>
      <w:r w:rsidRPr="005529E1">
        <w:rPr>
          <w:lang w:val="sl-SI"/>
        </w:rPr>
        <w:t>Obrazložitev:</w:t>
      </w:r>
    </w:p>
    <w:p w14:paraId="31C6AFBA" w14:textId="324D6603" w:rsidR="00560452" w:rsidRPr="005529E1" w:rsidRDefault="009E718C" w:rsidP="005529E1">
      <w:pPr>
        <w:jc w:val="both"/>
        <w:rPr>
          <w:lang w:val="sl-SI"/>
        </w:rPr>
      </w:pPr>
      <w:r w:rsidRPr="005529E1">
        <w:rPr>
          <w:lang w:val="sl-SI"/>
        </w:rPr>
        <w:t xml:space="preserve">Dr. Marjeta Humar je dolgoletna članica in podpredsednica Društva general Maister Kamnik ter predsednica častnega razsodišča ZDGM. </w:t>
      </w:r>
      <w:r w:rsidR="00CB32B5" w:rsidRPr="00CB32B5">
        <w:rPr>
          <w:lang w:val="sl-SI"/>
        </w:rPr>
        <w:t>S svojim delom in ugledom častne občanke Kamnika</w:t>
      </w:r>
      <w:r w:rsidR="00CB32B5">
        <w:rPr>
          <w:lang w:val="sl-SI"/>
        </w:rPr>
        <w:t xml:space="preserve"> </w:t>
      </w:r>
      <w:r w:rsidRPr="005529E1">
        <w:rPr>
          <w:lang w:val="sl-SI"/>
        </w:rPr>
        <w:t xml:space="preserve">je pomembno prispevala k prepoznavnosti generala Maistra v lokalnem okolju in bila </w:t>
      </w:r>
      <w:r w:rsidR="00860100">
        <w:rPr>
          <w:lang w:val="sl-SI"/>
        </w:rPr>
        <w:t xml:space="preserve">ena od </w:t>
      </w:r>
      <w:r w:rsidRPr="005529E1">
        <w:rPr>
          <w:lang w:val="sl-SI"/>
        </w:rPr>
        <w:t>pobudnic, da občina svoj praznik praznuje 29. marca, na dan Maistrovega rojstva, s čimer je</w:t>
      </w:r>
      <w:r w:rsidR="00A90F87">
        <w:rPr>
          <w:lang w:val="sl-SI"/>
        </w:rPr>
        <w:t xml:space="preserve"> bil</w:t>
      </w:r>
      <w:r w:rsidRPr="005529E1">
        <w:rPr>
          <w:lang w:val="sl-SI"/>
        </w:rPr>
        <w:t xml:space="preserve"> Maist</w:t>
      </w:r>
      <w:r w:rsidR="00A90F87">
        <w:rPr>
          <w:lang w:val="sl-SI"/>
        </w:rPr>
        <w:t>er</w:t>
      </w:r>
      <w:r w:rsidRPr="005529E1">
        <w:rPr>
          <w:lang w:val="sl-SI"/>
        </w:rPr>
        <w:t xml:space="preserve"> trajno um</w:t>
      </w:r>
      <w:r w:rsidR="00A90F87">
        <w:rPr>
          <w:lang w:val="sl-SI"/>
        </w:rPr>
        <w:t>eščen</w:t>
      </w:r>
      <w:r w:rsidRPr="005529E1">
        <w:rPr>
          <w:lang w:val="sl-SI"/>
        </w:rPr>
        <w:t xml:space="preserve"> v identiteto mesta. Kot urednica Kamniškega zbornika redno objavlja prispevke o generalu Maistru in delovanju Maistrove hiše ter spodbuja izdajo publikacije o Maistrovih borcih na Kamniškem. V društvu aktivno sodeluje pri pripravi kulturnih </w:t>
      </w:r>
      <w:proofErr w:type="gramStart"/>
      <w:r w:rsidRPr="005529E1">
        <w:rPr>
          <w:lang w:val="sl-SI"/>
        </w:rPr>
        <w:t>dogodkov</w:t>
      </w:r>
      <w:proofErr w:type="gramEnd"/>
      <w:r w:rsidRPr="005529E1">
        <w:rPr>
          <w:lang w:val="sl-SI"/>
        </w:rPr>
        <w:t xml:space="preserve"> in javnih prireditev, s svojimi govori in zapisi pa ohranja Maistrovo sporočilnost tudi v širšem kulturnem prostoru. Z znanstvenim, publicističnim in društvenim delom povezuje stroko, kulturo in domoljubje ter širi prepoznavnost Zveze društev general Maister. Njeno delovanje uteleša vrednote, za katere se je zavzemal general Rudolf Maister – pogum, znanje in predanost domovini.</w:t>
      </w:r>
    </w:p>
    <w:p w14:paraId="1648A2EA" w14:textId="77777777" w:rsidR="00560452" w:rsidRPr="005529E1" w:rsidRDefault="00560452" w:rsidP="005529E1">
      <w:pPr>
        <w:jc w:val="both"/>
        <w:rPr>
          <w:lang w:val="sl-SI"/>
        </w:rPr>
      </w:pPr>
    </w:p>
    <w:p w14:paraId="0FE1A0F3" w14:textId="557F9366" w:rsidR="00560452" w:rsidRPr="005529E1" w:rsidRDefault="00560452" w:rsidP="005529E1">
      <w:pPr>
        <w:jc w:val="both"/>
        <w:rPr>
          <w:lang w:val="sl-SI"/>
        </w:rPr>
      </w:pPr>
    </w:p>
    <w:sectPr w:rsidR="00560452" w:rsidRPr="005529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5931"/>
    <w:rsid w:val="0029639D"/>
    <w:rsid w:val="00326F90"/>
    <w:rsid w:val="00444468"/>
    <w:rsid w:val="004775F0"/>
    <w:rsid w:val="00527363"/>
    <w:rsid w:val="005529E1"/>
    <w:rsid w:val="00560452"/>
    <w:rsid w:val="0067488F"/>
    <w:rsid w:val="00860100"/>
    <w:rsid w:val="009E718C"/>
    <w:rsid w:val="00A07E80"/>
    <w:rsid w:val="00A90F87"/>
    <w:rsid w:val="00AA1D8D"/>
    <w:rsid w:val="00B47730"/>
    <w:rsid w:val="00CB0664"/>
    <w:rsid w:val="00CB32B5"/>
    <w:rsid w:val="00CF05C0"/>
    <w:rsid w:val="00D520A8"/>
    <w:rsid w:val="00EF2E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573B"/>
  <w14:defaultImageDpi w14:val="300"/>
  <w15:docId w15:val="{56FFF73E-880A-4B44-9CFD-AEDABA1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6280DB-CB6B-4293-8EA8-ED41EC3C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Lidija Petek Malus</cp:lastModifiedBy>
  <cp:revision>3</cp:revision>
  <dcterms:created xsi:type="dcterms:W3CDTF">2025-11-20T12:38:00Z</dcterms:created>
  <dcterms:modified xsi:type="dcterms:W3CDTF">2025-11-20T12:38:00Z</dcterms:modified>
  <cp:category/>
</cp:coreProperties>
</file>