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251E4" w14:textId="00558B3A" w:rsidR="00560452" w:rsidRPr="00CD4DC9" w:rsidRDefault="002973D8" w:rsidP="005529E1">
      <w:pPr>
        <w:jc w:val="both"/>
        <w:rPr>
          <w:b/>
          <w:color w:val="4F81BD" w:themeColor="accent1"/>
          <w:sz w:val="28"/>
          <w:szCs w:val="28"/>
          <w:lang w:val="sl-SI"/>
        </w:rPr>
      </w:pPr>
      <w:r w:rsidRPr="00CD4DC9">
        <w:rPr>
          <w:b/>
          <w:color w:val="4F81BD" w:themeColor="accent1"/>
          <w:sz w:val="28"/>
          <w:szCs w:val="28"/>
          <w:lang w:val="sl-SI"/>
        </w:rPr>
        <w:t>Spominsko priznanje generala Rudolf</w:t>
      </w:r>
      <w:bookmarkStart w:id="0" w:name="_GoBack"/>
      <w:bookmarkEnd w:id="0"/>
      <w:r w:rsidRPr="00CD4DC9">
        <w:rPr>
          <w:b/>
          <w:color w:val="4F81BD" w:themeColor="accent1"/>
          <w:sz w:val="28"/>
          <w:szCs w:val="28"/>
          <w:lang w:val="sl-SI"/>
        </w:rPr>
        <w:t>a Maistra prejme:</w:t>
      </w:r>
    </w:p>
    <w:p w14:paraId="0F45B5A1" w14:textId="77777777" w:rsidR="002973D8" w:rsidRPr="00CD4DC9" w:rsidRDefault="002973D8" w:rsidP="005529E1">
      <w:pPr>
        <w:jc w:val="both"/>
        <w:rPr>
          <w:b/>
          <w:color w:val="4F81BD" w:themeColor="accent1"/>
          <w:sz w:val="28"/>
          <w:szCs w:val="28"/>
          <w:lang w:val="sl-SI"/>
        </w:rPr>
      </w:pPr>
    </w:p>
    <w:p w14:paraId="072C9B42" w14:textId="77777777" w:rsidR="00560452" w:rsidRPr="00CD4DC9" w:rsidRDefault="002973D8" w:rsidP="005529E1">
      <w:pPr>
        <w:pStyle w:val="Oznaenseznam"/>
        <w:jc w:val="both"/>
        <w:rPr>
          <w:color w:val="4F81BD" w:themeColor="accent1"/>
          <w:sz w:val="28"/>
          <w:szCs w:val="28"/>
          <w:lang w:val="sl-SI"/>
        </w:rPr>
      </w:pPr>
      <w:r w:rsidRPr="00CD4DC9">
        <w:rPr>
          <w:color w:val="4F81BD" w:themeColor="accent1"/>
          <w:sz w:val="28"/>
          <w:szCs w:val="28"/>
          <w:lang w:val="sl-SI"/>
        </w:rPr>
        <w:t>VOJAŠKI MUZEJ SLOVENSKE VOJSKE</w:t>
      </w:r>
    </w:p>
    <w:p w14:paraId="554CE28E" w14:textId="743D5D66" w:rsidR="00560452" w:rsidRPr="00CD4DC9" w:rsidRDefault="002973D8" w:rsidP="005529E1">
      <w:pPr>
        <w:jc w:val="both"/>
        <w:rPr>
          <w:color w:val="4F81BD" w:themeColor="accent1"/>
          <w:sz w:val="28"/>
          <w:szCs w:val="28"/>
          <w:lang w:val="sl-SI"/>
        </w:rPr>
      </w:pPr>
      <w:r w:rsidRPr="00CD4DC9">
        <w:rPr>
          <w:color w:val="4F81BD" w:themeColor="accent1"/>
          <w:sz w:val="28"/>
          <w:szCs w:val="28"/>
          <w:lang w:val="sl-SI"/>
        </w:rPr>
        <w:t xml:space="preserve">Predlagatelj: </w:t>
      </w:r>
      <w:r w:rsidR="005529E1" w:rsidRPr="00CD4DC9">
        <w:rPr>
          <w:color w:val="4F81BD" w:themeColor="accent1"/>
          <w:sz w:val="28"/>
          <w:szCs w:val="28"/>
          <w:lang w:val="sl-SI"/>
        </w:rPr>
        <w:t>Domovinsko</w:t>
      </w:r>
      <w:r w:rsidRPr="00CD4DC9">
        <w:rPr>
          <w:color w:val="4F81BD" w:themeColor="accent1"/>
          <w:sz w:val="28"/>
          <w:szCs w:val="28"/>
          <w:lang w:val="sl-SI"/>
        </w:rPr>
        <w:t xml:space="preserve"> društvo general</w:t>
      </w:r>
      <w:r w:rsidR="005529E1" w:rsidRPr="00CD4DC9">
        <w:rPr>
          <w:color w:val="4F81BD" w:themeColor="accent1"/>
          <w:sz w:val="28"/>
          <w:szCs w:val="28"/>
          <w:lang w:val="sl-SI"/>
        </w:rPr>
        <w:t>a Rudolfa</w:t>
      </w:r>
      <w:r w:rsidRPr="00CD4DC9">
        <w:rPr>
          <w:color w:val="4F81BD" w:themeColor="accent1"/>
          <w:sz w:val="28"/>
          <w:szCs w:val="28"/>
          <w:lang w:val="sl-SI"/>
        </w:rPr>
        <w:t xml:space="preserve"> Maist</w:t>
      </w:r>
      <w:r w:rsidR="005529E1" w:rsidRPr="00CD4DC9">
        <w:rPr>
          <w:color w:val="4F81BD" w:themeColor="accent1"/>
          <w:sz w:val="28"/>
          <w:szCs w:val="28"/>
          <w:lang w:val="sl-SI"/>
        </w:rPr>
        <w:t>ra</w:t>
      </w:r>
      <w:r w:rsidRPr="00CD4DC9">
        <w:rPr>
          <w:color w:val="4F81BD" w:themeColor="accent1"/>
          <w:sz w:val="28"/>
          <w:szCs w:val="28"/>
          <w:lang w:val="sl-SI"/>
        </w:rPr>
        <w:t xml:space="preserve"> Maribor</w:t>
      </w:r>
    </w:p>
    <w:p w14:paraId="019C488B" w14:textId="77777777" w:rsidR="00560452" w:rsidRPr="005529E1" w:rsidRDefault="002973D8" w:rsidP="005529E1">
      <w:pPr>
        <w:pStyle w:val="Naslov2"/>
        <w:jc w:val="both"/>
        <w:rPr>
          <w:lang w:val="sl-SI"/>
        </w:rPr>
      </w:pPr>
      <w:r w:rsidRPr="005529E1">
        <w:rPr>
          <w:lang w:val="sl-SI"/>
        </w:rPr>
        <w:t>Obrazložitev:</w:t>
      </w:r>
    </w:p>
    <w:p w14:paraId="63979FA3" w14:textId="797C5FA5" w:rsidR="00560452" w:rsidRPr="005529E1" w:rsidRDefault="002973D8" w:rsidP="005529E1">
      <w:pPr>
        <w:jc w:val="both"/>
        <w:rPr>
          <w:lang w:val="sl-SI"/>
        </w:rPr>
      </w:pPr>
      <w:r w:rsidRPr="005529E1">
        <w:rPr>
          <w:lang w:val="sl-SI"/>
        </w:rPr>
        <w:t xml:space="preserve">Vojaški muzej Slovenske vojske je osrednja nacionalna ustanova, ki s svojim strokovnim in raziskovalnim delom ohranja, preučuje in predstavlja vojaško zgodovino slovenskega prostora. Pomemben del njegovega poslanstva je posvečen obdobju prve svetovne vojne in prevratnim dogodkom, ko je general Rudolf Maister s svojimi borci zavaroval severno slovensko mejo. Muzej je v sodelovanju z Zvezo društev general Maister izvedel več odmevnih projektov, med njimi razstavo </w:t>
      </w:r>
      <w:r w:rsidR="00CB32B5">
        <w:rPr>
          <w:lang w:val="sl-SI"/>
        </w:rPr>
        <w:t>»</w:t>
      </w:r>
      <w:r w:rsidRPr="005529E1">
        <w:rPr>
          <w:lang w:val="sl-SI"/>
        </w:rPr>
        <w:t>General Maister</w:t>
      </w:r>
      <w:r w:rsidR="00CB32B5">
        <w:rPr>
          <w:lang w:val="sl-SI"/>
        </w:rPr>
        <w:t>«</w:t>
      </w:r>
      <w:r w:rsidRPr="005529E1">
        <w:rPr>
          <w:lang w:val="sl-SI"/>
        </w:rPr>
        <w:t xml:space="preserve"> v Narodnem muzeju v </w:t>
      </w:r>
      <w:proofErr w:type="spellStart"/>
      <w:r w:rsidRPr="005529E1">
        <w:rPr>
          <w:lang w:val="sl-SI"/>
        </w:rPr>
        <w:t>Przemyslu</w:t>
      </w:r>
      <w:proofErr w:type="spellEnd"/>
      <w:r w:rsidRPr="005529E1">
        <w:rPr>
          <w:lang w:val="sl-SI"/>
        </w:rPr>
        <w:t xml:space="preserve"> na Poljskem ter sodeloval pri odkritju spominske plošče na stavbi, kjer je Maister služboval. </w:t>
      </w:r>
      <w:r w:rsidR="00A07E80">
        <w:rPr>
          <w:lang w:val="sl-SI"/>
        </w:rPr>
        <w:t>P</w:t>
      </w:r>
      <w:r w:rsidRPr="005529E1">
        <w:rPr>
          <w:lang w:val="sl-SI"/>
        </w:rPr>
        <w:t>ripravil</w:t>
      </w:r>
      <w:r w:rsidR="00CB32B5">
        <w:rPr>
          <w:lang w:val="sl-SI"/>
        </w:rPr>
        <w:t xml:space="preserve"> je</w:t>
      </w:r>
      <w:r w:rsidRPr="005529E1">
        <w:rPr>
          <w:lang w:val="sl-SI"/>
        </w:rPr>
        <w:t xml:space="preserve"> tudi fotografsko razstavo in sodeloval pri nastanku filma 47 minut – Maistrova akcija za Maribor. S strokovnimi objavami, razstavami, javnimi predstavitvami in pedagoškimi dejavnostmi muzej pomembno prispeva k ohranjanju zgodovinskega spomina, krepitvi domoljubja in razumevanju pomena generala Rudolfa Maistra v slovenski zgodovini.</w:t>
      </w:r>
    </w:p>
    <w:p w14:paraId="3294B37A" w14:textId="77777777" w:rsidR="00560452" w:rsidRPr="005529E1" w:rsidRDefault="00560452" w:rsidP="005529E1">
      <w:pPr>
        <w:jc w:val="both"/>
        <w:rPr>
          <w:lang w:val="sl-SI"/>
        </w:rPr>
      </w:pPr>
    </w:p>
    <w:p w14:paraId="0FE1A0F3" w14:textId="557F9366" w:rsidR="00560452" w:rsidRPr="005529E1" w:rsidRDefault="00560452" w:rsidP="005529E1">
      <w:pPr>
        <w:jc w:val="both"/>
        <w:rPr>
          <w:lang w:val="sl-SI"/>
        </w:rPr>
      </w:pPr>
    </w:p>
    <w:sectPr w:rsidR="00560452" w:rsidRPr="005529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973D8"/>
    <w:rsid w:val="00326F90"/>
    <w:rsid w:val="00343FBC"/>
    <w:rsid w:val="00444468"/>
    <w:rsid w:val="00527363"/>
    <w:rsid w:val="005529E1"/>
    <w:rsid w:val="00560452"/>
    <w:rsid w:val="0067488F"/>
    <w:rsid w:val="00860100"/>
    <w:rsid w:val="009548FE"/>
    <w:rsid w:val="009E718C"/>
    <w:rsid w:val="00A07E80"/>
    <w:rsid w:val="00A90F87"/>
    <w:rsid w:val="00AA1D8D"/>
    <w:rsid w:val="00B47730"/>
    <w:rsid w:val="00CB0664"/>
    <w:rsid w:val="00CB32B5"/>
    <w:rsid w:val="00CD4DC9"/>
    <w:rsid w:val="00CF05C0"/>
    <w:rsid w:val="00D520A8"/>
    <w:rsid w:val="00EF2E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71573B"/>
  <w14:defaultImageDpi w14:val="300"/>
  <w15:docId w15:val="{56FFF73E-880A-4B44-9CFD-AEDABA10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1E466-3C33-4287-8F45-424B6FC2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955</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Lidija Petek Malus</cp:lastModifiedBy>
  <cp:revision>6</cp:revision>
  <dcterms:created xsi:type="dcterms:W3CDTF">2025-11-20T12:36:00Z</dcterms:created>
  <dcterms:modified xsi:type="dcterms:W3CDTF">2025-11-20T12:39:00Z</dcterms:modified>
  <cp:category/>
</cp:coreProperties>
</file>